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Allen Poe FUN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friend calls for help by sending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Buried in catacombs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 on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poem about dead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Montresor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Dramatic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Ravens protaganist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 expensive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 dies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 FUN THING</dc:title>
  <dcterms:created xsi:type="dcterms:W3CDTF">2021-10-11T05:59:03Z</dcterms:created>
  <dcterms:modified xsi:type="dcterms:W3CDTF">2021-10-11T05:59:03Z</dcterms:modified>
</cp:coreProperties>
</file>