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Edgar Allen Poe: Unit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Sound device used for hearing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cat in "The Black cat"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Montresor's motive for killing Fortunato in, "The Cask of Amontillado?"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In, "The Black Cat" what was the narrators attitude towards the second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statement that seems to contradict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In, "The Fall of the House of Usher" what is the state of Usher's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common tone Poe uses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Point of view used in "Fall of the House of Usher"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sound device has an occurrence of the same letter or sound at the beginning of adjacent or closely connected words?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sound device used in "The Raven" when "Nevermore" is repeated at the end of each stanza?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In, "The Raven" who has the narrator lost?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a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indirect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Rodrick Usher's last family member alive in "Fall of the House of Usher?"</w:t>
            </w:r>
          </w:p>
        </w:tc>
      </w:tr>
    </w:tbl>
    <w:p>
      <w:pPr>
        <w:pStyle w:val="WordBankMedium"/>
      </w:pPr>
      <w:r>
        <w:t xml:space="preserve">   Chamber    </w:t>
      </w:r>
      <w:r>
        <w:t xml:space="preserve">   Gloomy     </w:t>
      </w:r>
      <w:r>
        <w:t xml:space="preserve">   Pluto    </w:t>
      </w:r>
      <w:r>
        <w:t xml:space="preserve">   Madeline    </w:t>
      </w:r>
      <w:r>
        <w:t xml:space="preserve">   Paradox    </w:t>
      </w:r>
      <w:r>
        <w:t xml:space="preserve">   First Person    </w:t>
      </w:r>
      <w:r>
        <w:t xml:space="preserve">   Revenge    </w:t>
      </w:r>
      <w:r>
        <w:t xml:space="preserve">   End Rhyme    </w:t>
      </w:r>
      <w:r>
        <w:t xml:space="preserve">   Hatred    </w:t>
      </w:r>
      <w:r>
        <w:t xml:space="preserve">   Destroyed    </w:t>
      </w:r>
      <w:r>
        <w:t xml:space="preserve">   Alliteration    </w:t>
      </w:r>
      <w:r>
        <w:t xml:space="preserve">   Lenore    </w:t>
      </w:r>
      <w:r>
        <w:t xml:space="preserve">   Auditory imagery    </w:t>
      </w:r>
      <w:r>
        <w:t xml:space="preserve">   Allusion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 Allen Poe: Unit Review</dc:title>
  <dcterms:created xsi:type="dcterms:W3CDTF">2021-10-11T05:58:52Z</dcterms:created>
  <dcterms:modified xsi:type="dcterms:W3CDTF">2021-10-11T05:58:52Z</dcterms:modified>
</cp:coreProperties>
</file>