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Sorrow    </w:t>
      </w:r>
      <w:r>
        <w:t xml:space="preserve">   Death    </w:t>
      </w:r>
      <w:r>
        <w:t xml:space="preserve">   Weird    </w:t>
      </w:r>
      <w:r>
        <w:t xml:space="preserve">   Hideous    </w:t>
      </w:r>
      <w:r>
        <w:t xml:space="preserve">   Black    </w:t>
      </w:r>
      <w:r>
        <w:t xml:space="preserve">   Fear    </w:t>
      </w:r>
      <w:r>
        <w:t xml:space="preserve">   Dark    </w:t>
      </w:r>
      <w:r>
        <w:t xml:space="preserve">   Gothic    </w:t>
      </w:r>
      <w:r>
        <w:t xml:space="preserve">   Literature    </w:t>
      </w:r>
      <w:r>
        <w:t xml:space="preserve">   Tale    </w:t>
      </w:r>
      <w:r>
        <w:t xml:space="preserve">   Supernatural    </w:t>
      </w:r>
      <w:r>
        <w:t xml:space="preserve">   Horror    </w:t>
      </w:r>
      <w:r>
        <w:t xml:space="preserve">   Tapping    </w:t>
      </w:r>
      <w:r>
        <w:t xml:space="preserve">   Rapping    </w:t>
      </w:r>
      <w:r>
        <w:t xml:space="preserve">   Raven    </w:t>
      </w:r>
      <w:r>
        <w:t xml:space="preserve">   Chamber    </w:t>
      </w:r>
      <w:r>
        <w:t xml:space="preserve">   Nevermore    </w:t>
      </w:r>
      <w:r>
        <w:t xml:space="preserve">   Lenore    </w:t>
      </w:r>
      <w:r>
        <w:t xml:space="preserve">   TellTaleHeart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2021-10-11T05:59:20Z</dcterms:created>
  <dcterms:modified xsi:type="dcterms:W3CDTF">2021-10-11T05:59:20Z</dcterms:modified>
</cp:coreProperties>
</file>