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Edgar Allen Poe's Ghastly Gory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wine that was used as a bait for Fortunato's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dead female in 'Fall of the House of Usher'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first cat that the narrator of 'the Black Cat'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annoying phrase that Bart the Raven keeps on saying to Homer the scholar that eventually drove him to a mad frenzy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substance that Montresor warned Fortunato before entering the Montresor family catacombs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narrator in most of the gory stories by Poe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Usher's "favorite romances", that the narrator used to try and calm down Usher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drug that often appears in Poe's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the narrator's time with Roderick Usher, what was the name of the song that Roderick has composed?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Raven was sitting upon the bust of Pallas, otherwise known 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reason for the narrator's eventual murder of Pluto was because of the spirit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dead female in "the Raven"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alcohol does Fortunato believed that Luchesi can't tell the difference between amontillado?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what holiday does Montresor commit his heinous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motif found in most of Poe's work (eg. 'Tell-Tale Heart', 'Black Cat', and 'Fall of the House of Usher'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Allen Poe's Ghastly Gory Words</dc:title>
  <dcterms:created xsi:type="dcterms:W3CDTF">2021-10-11T05:58:56Z</dcterms:created>
  <dcterms:modified xsi:type="dcterms:W3CDTF">2021-10-11T05:58:56Z</dcterms:modified>
</cp:coreProperties>
</file>