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Edgar &amp; Ellen Rare Beasts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pets    </w:t>
      </w:r>
      <w:r>
        <w:t xml:space="preserve">   missing    </w:t>
      </w:r>
      <w:r>
        <w:t xml:space="preserve">   kidnap    </w:t>
      </w:r>
      <w:r>
        <w:t xml:space="preserve">   sell    </w:t>
      </w:r>
      <w:r>
        <w:t xml:space="preserve">   exotic    </w:t>
      </w:r>
      <w:r>
        <w:t xml:space="preserve">   narrow mansion    </w:t>
      </w:r>
      <w:r>
        <w:t xml:space="preserve">   eyeball    </w:t>
      </w:r>
      <w:r>
        <w:t xml:space="preserve">   hairball    </w:t>
      </w:r>
      <w:r>
        <w:t xml:space="preserve">   junkyard    </w:t>
      </w:r>
      <w:r>
        <w:t xml:space="preserve">   cemetery    </w:t>
      </w:r>
      <w:r>
        <w:t xml:space="preserve">   Nod’s Limbs    </w:t>
      </w:r>
      <w:r>
        <w:t xml:space="preserve">   twins    </w:t>
      </w:r>
      <w:r>
        <w:t xml:space="preserve">   sister    </w:t>
      </w:r>
      <w:r>
        <w:t xml:space="preserve">   Brother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&amp; Ellen Rare Beasts</dc:title>
  <dcterms:created xsi:type="dcterms:W3CDTF">2021-10-11T05:59:02Z</dcterms:created>
  <dcterms:modified xsi:type="dcterms:W3CDTF">2021-10-11T05:59:02Z</dcterms:modified>
</cp:coreProperties>
</file>