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Edgar's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inside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changes your words into another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this is not urgent or very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Much bigger than a car; usually has 18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far away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become larger; to move to more places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Capable of causing someone's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Easy or possible to get or use; ready for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Medical ___________; special care or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Loud, high-pitched warning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spoke or wrote a statement that expresses an opinion about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tell someone the best thing to do, but that they didn't 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Edgar's Fire</dc:title>
  <dcterms:created xsi:type="dcterms:W3CDTF">2021-10-11T05:59:23Z</dcterms:created>
  <dcterms:modified xsi:type="dcterms:W3CDTF">2021-10-11T05:59:23Z</dcterms:modified>
</cp:coreProperties>
</file>