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Edge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intern who goes to 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word of the Edge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credit card processing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debit card processing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district that has student branch open on Wednesdays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social media team we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Theresa's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drives the silver Subaru?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Year we changed our name to Edge.  201__(Spelled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 name of Edge's President of the 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process transactions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program the TCR runs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lending program that lets you compile your credit card balances every month for a lower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IT guy who looks like Dan Aykroyd?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 district that has student branch open on Mondays &amp; Tuesdays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intern who goes to Ithaca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district that has student branch open on Thursdays &amp; Fridays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 of people on our supervisory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 of scholarship winners we had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word of the Edge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intern who goes to Pace University?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 Crossword!</dc:title>
  <dcterms:created xsi:type="dcterms:W3CDTF">2021-10-11T05:59:43Z</dcterms:created>
  <dcterms:modified xsi:type="dcterms:W3CDTF">2021-10-11T05:59:43Z</dcterms:modified>
</cp:coreProperties>
</file>