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Edge Hill University Trivia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popular coffee can you buy in the Hub?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is the University located?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part of the university building was destroyed in a German bombing raid on 28 November 1940? The __________ Road premises.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Faculties are there in the university?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Student ____ opened in 2011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are the names of the residential buildings were students live?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Athlete Katarina Johnson-Thompson opened what building in 2015?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building holds 230,000 books and was opened by Her Royal Highness, The Princess Royal?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Finish the university motto "In knowledge there is ______________"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geese can be found around the campus lake?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Robotics and Artificial Intelligence is a real degree taught at the university- true or false?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the university become during World War 2?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men or women first taught at the university?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colours in the university coat of arms are those of the Suffragette movement- true or false?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Edge Hill University Trivia Crossword</dc:title>
  <dcterms:created xsi:type="dcterms:W3CDTF">2021-10-11T05:59:45Z</dcterms:created>
  <dcterms:modified xsi:type="dcterms:W3CDTF">2021-10-11T05:59:45Z</dcterms:modified>
</cp:coreProperties>
</file>