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Edgefield</w:t>
      </w:r>
    </w:p>
    <w:p>
      <w:pPr>
        <w:pStyle w:val="Questions"/>
      </w:pPr>
      <w:r>
        <w:t xml:space="preserve">1. GLEFEDIDE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LASEWONLT OSKCANJ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EORCBSRA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COIMRWBRE TRONELVOIU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LILETT EDR DSEH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LYIDSRLTIE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RMFA IOLS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UDALTREOT ICOHSLITAR TECOIYS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LFOG EOCSUR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EATGR SDRNEIEPSO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Edgefield</dc:title>
  <dcterms:created xsi:type="dcterms:W3CDTF">2021-10-11T06:00:16Z</dcterms:created>
  <dcterms:modified xsi:type="dcterms:W3CDTF">2021-10-11T06:00:16Z</dcterms:modified>
</cp:coreProperties>
</file>