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Edger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of Poe's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Fall of the house of usher is a ___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 midnight bleak and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Poe's wife's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European art style 17-18th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Nevermore is a....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Usher house windows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Black cats narrator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 and his wife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"Carnivorousness of complexion"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Fortunato's  assailent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Cats 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Motresour's Motto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Raven isn't...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 heartily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"Cask of Amontillado" is set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Cask means both ___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Poe's birthplace.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"And ___ uplifted his mace."</w:t>
            </w:r>
          </w:p>
        </w:tc>
      </w:tr>
    </w:tbl>
    <w:p>
      <w:pPr>
        <w:pStyle w:val="WordBankLarge"/>
      </w:pPr>
      <w:r>
        <w:t xml:space="preserve">   Nemo me impune lacessit    </w:t>
      </w:r>
      <w:r>
        <w:t xml:space="preserve">   Gallows    </w:t>
      </w:r>
      <w:r>
        <w:t xml:space="preserve">   As I pondered weak and weary     </w:t>
      </w:r>
      <w:r>
        <w:t xml:space="preserve">   Craven    </w:t>
      </w:r>
      <w:r>
        <w:t xml:space="preserve">   Eyelike    </w:t>
      </w:r>
      <w:r>
        <w:t xml:space="preserve">   Alliteration     </w:t>
      </w:r>
      <w:r>
        <w:t xml:space="preserve">   Montresour    </w:t>
      </w:r>
      <w:r>
        <w:t xml:space="preserve">   Quaff     </w:t>
      </w:r>
      <w:r>
        <w:t xml:space="preserve">   to say    </w:t>
      </w:r>
      <w:r>
        <w:t xml:space="preserve">   psychological     </w:t>
      </w:r>
      <w:r>
        <w:t xml:space="preserve">   Refrain    </w:t>
      </w:r>
      <w:r>
        <w:t xml:space="preserve">   Baltimore     </w:t>
      </w:r>
      <w:r>
        <w:t xml:space="preserve">   Boston    </w:t>
      </w:r>
      <w:r>
        <w:t xml:space="preserve">   Virginia     </w:t>
      </w:r>
      <w:r>
        <w:t xml:space="preserve">   Cousins     </w:t>
      </w:r>
      <w:r>
        <w:t xml:space="preserve">   Unreliable     </w:t>
      </w:r>
      <w:r>
        <w:t xml:space="preserve">   Baroque    </w:t>
      </w:r>
      <w:r>
        <w:t xml:space="preserve">   Carnival    </w:t>
      </w:r>
      <w:r>
        <w:t xml:space="preserve">   Barrel and Coffin     </w:t>
      </w:r>
      <w:r>
        <w:t xml:space="preserve">   Ethelred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Edger Allen Poe</dc:title>
  <dcterms:created xsi:type="dcterms:W3CDTF">2021-10-11T05:59:12Z</dcterms:created>
  <dcterms:modified xsi:type="dcterms:W3CDTF">2021-10-11T05:59:12Z</dcterms:modified>
</cp:coreProperties>
</file>