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Ediables Reset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Buffalo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Training treats come in how many flavors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Bocce's biscuits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Valley sausages are reduced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Honey im home treats sourced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in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 is included for more nutrition  and contains natural plant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meat is used in Honey im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Cosmos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in three flavors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mineral found in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Superior farms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glycerin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Gibson Treats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Gibsons treats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treats but one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Beef heart jerky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Comes in 4 flavors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Ediables Reset </dc:title>
  <dcterms:created xsi:type="dcterms:W3CDTF">2021-10-11T05:59:53Z</dcterms:created>
  <dcterms:modified xsi:type="dcterms:W3CDTF">2021-10-11T05:59:53Z</dcterms:modified>
</cp:coreProperties>
</file>