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Edible 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Woodlice    </w:t>
      </w:r>
      <w:r>
        <w:t xml:space="preserve">   Termite    </w:t>
      </w:r>
      <w:r>
        <w:t xml:space="preserve">   Tarantula    </w:t>
      </w:r>
      <w:r>
        <w:t xml:space="preserve">   Stinkbug    </w:t>
      </w:r>
      <w:r>
        <w:t xml:space="preserve">   Silkworm    </w:t>
      </w:r>
      <w:r>
        <w:t xml:space="preserve">   Scorpion    </w:t>
      </w:r>
      <w:r>
        <w:t xml:space="preserve">   Mealworm    </w:t>
      </w:r>
      <w:r>
        <w:t xml:space="preserve">   Locusts    </w:t>
      </w:r>
      <w:r>
        <w:t xml:space="preserve">   Cricket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Edible Insects</dc:title>
  <dcterms:created xsi:type="dcterms:W3CDTF">2021-10-11T06:00:10Z</dcterms:created>
  <dcterms:modified xsi:type="dcterms:W3CDTF">2021-10-11T06:00:10Z</dcterms:modified>
</cp:coreProperties>
</file>