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Edible Science Word Find - Rock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back    </w:t>
      </w:r>
      <w:r>
        <w:t xml:space="preserve">   come    </w:t>
      </w:r>
      <w:r>
        <w:t xml:space="preserve">   cooking    </w:t>
      </w:r>
      <w:r>
        <w:t xml:space="preserve">   crystals    </w:t>
      </w:r>
      <w:r>
        <w:t xml:space="preserve">   end    </w:t>
      </w:r>
      <w:r>
        <w:t xml:space="preserve">   evaporated    </w:t>
      </w:r>
      <w:r>
        <w:t xml:space="preserve">   food colouring    </w:t>
      </w:r>
      <w:r>
        <w:t xml:space="preserve">   glass    </w:t>
      </w:r>
      <w:r>
        <w:t xml:space="preserve">   gone    </w:t>
      </w:r>
      <w:r>
        <w:t xml:space="preserve">   happy    </w:t>
      </w:r>
      <w:r>
        <w:t xml:space="preserve">   her    </w:t>
      </w:r>
      <w:r>
        <w:t xml:space="preserve">   his    </w:t>
      </w:r>
      <w:r>
        <w:t xml:space="preserve">   jar    </w:t>
      </w:r>
      <w:r>
        <w:t xml:space="preserve">   mixing    </w:t>
      </w:r>
      <w:r>
        <w:t xml:space="preserve">   never    </w:t>
      </w:r>
      <w:r>
        <w:t xml:space="preserve">   oil    </w:t>
      </w:r>
      <w:r>
        <w:t xml:space="preserve">   oven mitts    </w:t>
      </w:r>
      <w:r>
        <w:t xml:space="preserve">   rock candy    </w:t>
      </w:r>
      <w:r>
        <w:t xml:space="preserve">   saucepan    </w:t>
      </w:r>
      <w:r>
        <w:t xml:space="preserve">   science    </w:t>
      </w:r>
      <w:r>
        <w:t xml:space="preserve">   spoon    </w:t>
      </w:r>
      <w:r>
        <w:t xml:space="preserve">   suddenly    </w:t>
      </w:r>
      <w:r>
        <w:t xml:space="preserve">   sugar    </w:t>
      </w:r>
      <w:r>
        <w:t xml:space="preserve">   tasty    </w:t>
      </w:r>
      <w:r>
        <w:t xml:space="preserve">   the    </w:t>
      </w:r>
      <w:r>
        <w:t xml:space="preserve">   their    </w:t>
      </w:r>
      <w:r>
        <w:t xml:space="preserve">   those    </w:t>
      </w:r>
      <w:r>
        <w:t xml:space="preserve">   water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Edible Science Word Find - Rock Candy</dc:title>
  <dcterms:created xsi:type="dcterms:W3CDTF">2021-10-11T05:58:39Z</dcterms:created>
  <dcterms:modified xsi:type="dcterms:W3CDTF">2021-10-11T05:58:39Z</dcterms:modified>
</cp:coreProperties>
</file>