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Edible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Chocolate cake    </w:t>
      </w:r>
      <w:r>
        <w:t xml:space="preserve">   Banana Cream Pie    </w:t>
      </w:r>
      <w:r>
        <w:t xml:space="preserve">   Banana    </w:t>
      </w:r>
      <w:r>
        <w:t xml:space="preserve">   Parsley    </w:t>
      </w:r>
      <w:r>
        <w:t xml:space="preserve">   Macaroon    </w:t>
      </w:r>
      <w:r>
        <w:t xml:space="preserve">   Cheesedanish    </w:t>
      </w:r>
      <w:r>
        <w:t xml:space="preserve">   Meringue    </w:t>
      </w:r>
      <w:r>
        <w:t xml:space="preserve">   Chocolate    </w:t>
      </w:r>
      <w:r>
        <w:t xml:space="preserve">   Bagel    </w:t>
      </w:r>
      <w:r>
        <w:t xml:space="preserve">   Buttercream    </w:t>
      </w:r>
      <w:r>
        <w:t xml:space="preserve">   Passionfruits    </w:t>
      </w:r>
      <w:r>
        <w:t xml:space="preserve">   Fig    </w:t>
      </w:r>
      <w:r>
        <w:t xml:space="preserve">   Grapefruit    </w:t>
      </w:r>
      <w:r>
        <w:t xml:space="preserve">   Basil    </w:t>
      </w:r>
      <w:r>
        <w:t xml:space="preserve">   Tomato    </w:t>
      </w:r>
      <w:r>
        <w:t xml:space="preserve">   Pumpkin    </w:t>
      </w:r>
      <w:r>
        <w:t xml:space="preserve">   Rosemary    </w:t>
      </w:r>
      <w:r>
        <w:t xml:space="preserve">   Lemon Curd    </w:t>
      </w:r>
      <w:r>
        <w:t xml:space="preserve">   Vanilla Cake    </w:t>
      </w:r>
      <w:r>
        <w:t xml:space="preserve">   Apple Pie    </w:t>
      </w:r>
      <w:r>
        <w:t xml:space="preserve">   Lemon    </w:t>
      </w:r>
      <w:r>
        <w:t xml:space="preserve">   Creampuff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Edible Things</dc:title>
  <dcterms:created xsi:type="dcterms:W3CDTF">2021-10-11T05:59:50Z</dcterms:created>
  <dcterms:modified xsi:type="dcterms:W3CDTF">2021-10-11T05:59:50Z</dcterms:modified>
</cp:coreProperties>
</file>