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Edificando la Casa de Dios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Bronse    </w:t>
      </w:r>
      <w:r>
        <w:t xml:space="preserve">   Salomon    </w:t>
      </w:r>
      <w:r>
        <w:t xml:space="preserve">   Excellencia    </w:t>
      </w:r>
      <w:r>
        <w:t xml:space="preserve">   David    </w:t>
      </w:r>
      <w:r>
        <w:t xml:space="preserve">   Holocausto    </w:t>
      </w:r>
      <w:r>
        <w:t xml:space="preserve">   Altar    </w:t>
      </w:r>
      <w:r>
        <w:t xml:space="preserve">   Israel    </w:t>
      </w:r>
      <w:r>
        <w:t xml:space="preserve">   Cronicas    </w:t>
      </w:r>
      <w:r>
        <w:t xml:space="preserve">   Rey    </w:t>
      </w:r>
      <w:r>
        <w:t xml:space="preserve">   Ciudad    </w:t>
      </w:r>
      <w:r>
        <w:t xml:space="preserve">   Dios    </w:t>
      </w:r>
      <w:r>
        <w:t xml:space="preserve">   Templo    </w:t>
      </w:r>
      <w:r>
        <w:t xml:space="preserve">   Casa    </w:t>
      </w:r>
      <w:r>
        <w:t xml:space="preserve">   Jehova    </w:t>
      </w:r>
      <w:r>
        <w:t xml:space="preserve">   Edificando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Edificando la Casa de Dios</dc:title>
  <dcterms:created xsi:type="dcterms:W3CDTF">2021-10-11T05:59:23Z</dcterms:created>
  <dcterms:modified xsi:type="dcterms:W3CDTF">2021-10-11T05:59:23Z</dcterms:modified>
</cp:coreProperties>
</file>