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Inventions    </w:t>
      </w:r>
      <w:r>
        <w:t xml:space="preserve">   Dash    </w:t>
      </w:r>
      <w:r>
        <w:t xml:space="preserve">   Dot    </w:t>
      </w:r>
      <w:r>
        <w:t xml:space="preserve">   Electric    </w:t>
      </w:r>
      <w:r>
        <w:t xml:space="preserve">   Inventor    </w:t>
      </w:r>
      <w:r>
        <w:t xml:space="preserve">   Lightbulb    </w:t>
      </w:r>
      <w:r>
        <w:t xml:space="preserve">   Phonograph    </w:t>
      </w:r>
      <w:r>
        <w:t xml:space="preserve">   Thomas    </w:t>
      </w:r>
      <w:r>
        <w:t xml:space="preserve">   American    </w:t>
      </w:r>
      <w:r>
        <w:t xml:space="preserve">   Edison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Edison</dc:title>
  <dcterms:created xsi:type="dcterms:W3CDTF">2021-10-11T05:59:59Z</dcterms:created>
  <dcterms:modified xsi:type="dcterms:W3CDTF">2021-10-11T05:59:59Z</dcterms:modified>
</cp:coreProperties>
</file>