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his son who was also an inventor?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children did 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nursery rhyme was the first to be  recorded on the phonograph?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Thomas Edison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Thomas was a famous 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company he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he create in 1877?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animal is he famous for electrocuting?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one of his friends invented the automobile?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he known for inventing?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Edison</dc:title>
  <dcterms:created xsi:type="dcterms:W3CDTF">2021-10-11T05:59:19Z</dcterms:created>
  <dcterms:modified xsi:type="dcterms:W3CDTF">2021-10-11T05:59:19Z</dcterms:modified>
</cp:coreProperties>
</file>