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Editor Williams Theban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Palace    </w:t>
      </w:r>
      <w:r>
        <w:t xml:space="preserve">   Law    </w:t>
      </w:r>
      <w:r>
        <w:t xml:space="preserve">   Queen    </w:t>
      </w:r>
      <w:r>
        <w:t xml:space="preserve">   King    </w:t>
      </w:r>
      <w:r>
        <w:t xml:space="preserve">   Messenger    </w:t>
      </w:r>
      <w:r>
        <w:t xml:space="preserve">   Chorus    </w:t>
      </w:r>
      <w:r>
        <w:t xml:space="preserve">   Haemon    </w:t>
      </w:r>
      <w:r>
        <w:t xml:space="preserve">   Zeus    </w:t>
      </w:r>
      <w:r>
        <w:t xml:space="preserve">   Teiresias    </w:t>
      </w:r>
      <w:r>
        <w:t xml:space="preserve">   God    </w:t>
      </w:r>
      <w:r>
        <w:t xml:space="preserve">   Sophocles    </w:t>
      </w:r>
      <w:r>
        <w:t xml:space="preserve">   Antigone    </w:t>
      </w:r>
      <w:r>
        <w:t xml:space="preserve">   Thebes    </w:t>
      </w:r>
      <w:r>
        <w:t xml:space="preserve">   Polyneices    </w:t>
      </w:r>
      <w:r>
        <w:t xml:space="preserve">   Creon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Editor Williams Theban Word Search</dc:title>
  <dcterms:created xsi:type="dcterms:W3CDTF">2021-10-11T05:58:44Z</dcterms:created>
  <dcterms:modified xsi:type="dcterms:W3CDTF">2021-10-11T05:58:44Z</dcterms:modified>
</cp:coreProperties>
</file>