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Edmark Level 1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mother    </w:t>
      </w:r>
      <w:r>
        <w:t xml:space="preserve">   candy    </w:t>
      </w:r>
      <w:r>
        <w:t xml:space="preserve">   water    </w:t>
      </w:r>
      <w:r>
        <w:t xml:space="preserve">   banana    </w:t>
      </w:r>
      <w:r>
        <w:t xml:space="preserve">   pencil    </w:t>
      </w:r>
      <w:r>
        <w:t xml:space="preserve">   spoon    </w:t>
      </w:r>
      <w:r>
        <w:t xml:space="preserve">   big    </w:t>
      </w:r>
      <w:r>
        <w:t xml:space="preserve">   apple    </w:t>
      </w:r>
      <w:r>
        <w:t xml:space="preserve">   chicken    </w:t>
      </w:r>
      <w:r>
        <w:t xml:space="preserve">   green    </w:t>
      </w:r>
      <w:r>
        <w:t xml:space="preserve">   box    </w:t>
      </w:r>
      <w:r>
        <w:t xml:space="preserve">   little    </w:t>
      </w:r>
      <w:r>
        <w:t xml:space="preserve">   airplane    </w:t>
      </w:r>
      <w:r>
        <w:t xml:space="preserve">   fish    </w:t>
      </w:r>
      <w:r>
        <w:t xml:space="preserve">   ball    </w:t>
      </w:r>
      <w:r>
        <w:t xml:space="preserve">   yellow    </w:t>
      </w:r>
      <w:r>
        <w:t xml:space="preserve">   car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Edmark Level 1 Sight Words</dc:title>
  <dcterms:created xsi:type="dcterms:W3CDTF">2021-10-11T06:00:15Z</dcterms:created>
  <dcterms:modified xsi:type="dcterms:W3CDTF">2021-10-11T06:00:15Z</dcterms:modified>
</cp:coreProperties>
</file>