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Edmark Word Scramble</w:t>
      </w:r>
    </w:p>
    <w:p>
      <w:pPr>
        <w:pStyle w:val="Questions"/>
      </w:pPr>
      <w:r>
        <w:t xml:space="preserve">1. HEORS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OYB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HTWI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GNREE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OELWYL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LGIR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BLAL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RCA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EHT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ECCIKHN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AANPIELR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SEE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ISHF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16. OBX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PUT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LAPEP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IS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20. BIG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SNOOP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NNABAA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YM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24. IECPLN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WOC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26. NFDI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GGE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28. WTERA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LBUE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GO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31. YNADC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ASH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33. RMOTHE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TAE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35. EGG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36. OTAB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37. OYU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Edmark Word Scramble</dc:title>
  <dcterms:created xsi:type="dcterms:W3CDTF">2021-10-11T06:00:13Z</dcterms:created>
  <dcterms:modified xsi:type="dcterms:W3CDTF">2021-10-11T06:00:13Z</dcterms:modified>
</cp:coreProperties>
</file>