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Edmark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shoe    </w:t>
      </w:r>
      <w:r>
        <w:t xml:space="preserve">   them    </w:t>
      </w:r>
      <w:r>
        <w:t xml:space="preserve">   question    </w:t>
      </w:r>
      <w:r>
        <w:t xml:space="preserve">   read    </w:t>
      </w:r>
      <w:r>
        <w:t xml:space="preserve">   rain    </w:t>
      </w:r>
      <w:r>
        <w:t xml:space="preserve">   week    </w:t>
      </w:r>
      <w:r>
        <w:t xml:space="preserve">   lunch    </w:t>
      </w:r>
      <w:r>
        <w:t xml:space="preserve">   went    </w:t>
      </w:r>
      <w:r>
        <w:t xml:space="preserve">   draw    </w:t>
      </w:r>
      <w:r>
        <w:t xml:space="preserve">   winter    </w:t>
      </w:r>
      <w:r>
        <w:t xml:space="preserve">   tell    </w:t>
      </w:r>
      <w:r>
        <w:t xml:space="preserve">   summer    </w:t>
      </w:r>
      <w:r>
        <w:t xml:space="preserve">   money    </w:t>
      </w:r>
      <w:r>
        <w:t xml:space="preserve">   second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Edmark Words</dc:title>
  <dcterms:created xsi:type="dcterms:W3CDTF">2021-10-11T05:58:59Z</dcterms:created>
  <dcterms:modified xsi:type="dcterms:W3CDTF">2021-10-11T05:58:59Z</dcterms:modified>
</cp:coreProperties>
</file>