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Edmark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telephone    </w:t>
      </w:r>
      <w:r>
        <w:t xml:space="preserve">   cashier    </w:t>
      </w:r>
      <w:r>
        <w:t xml:space="preserve">   restrooms    </w:t>
      </w:r>
      <w:r>
        <w:t xml:space="preserve">   enter    </w:t>
      </w:r>
      <w:r>
        <w:t xml:space="preserve">   exit    </w:t>
      </w:r>
      <w:r>
        <w:t xml:space="preserve">   fire    </w:t>
      </w:r>
      <w:r>
        <w:t xml:space="preserve">   elevator    </w:t>
      </w:r>
      <w:r>
        <w:t xml:space="preserve">   water    </w:t>
      </w:r>
      <w:r>
        <w:t xml:space="preserve">   walk    </w:t>
      </w:r>
      <w:r>
        <w:t xml:space="preserve">   keep out    </w:t>
      </w:r>
      <w:r>
        <w:t xml:space="preserve">   beware of dog    </w:t>
      </w:r>
      <w:r>
        <w:t xml:space="preserve">   police    </w:t>
      </w:r>
      <w:r>
        <w:t xml:space="preserve">   women    </w:t>
      </w:r>
      <w:r>
        <w:t xml:space="preserve">   gentlemen    </w:t>
      </w:r>
      <w:r>
        <w:t xml:space="preserve">   poison    </w:t>
      </w:r>
      <w:r>
        <w:t xml:space="preserve">   danger    </w:t>
      </w:r>
      <w:r>
        <w:t xml:space="preserve">   push    </w:t>
      </w:r>
      <w:r>
        <w:t xml:space="preserve">   pull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Edmark Words</dc:title>
  <dcterms:created xsi:type="dcterms:W3CDTF">2021-10-11T05:58:42Z</dcterms:created>
  <dcterms:modified xsi:type="dcterms:W3CDTF">2021-10-11T05:58:42Z</dcterms:modified>
</cp:coreProperties>
</file>