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Edmonton!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 your heritage in this park every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back in time and play in our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 Dogs, Cotton Candy, Roller coasters and Ferris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place to "Stalk" your friends during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Shopping, Skating, Santa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own river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Concerts and conferances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Edmonton's finest big "Mac"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Artsy!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and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 we science!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Botanical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Downtown's copper house for performing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city's own pyramid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Wildlife in the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Music, theatre comedy, acoustics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new "Boys on the bus" protect this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Edmonton!</dc:title>
  <dcterms:created xsi:type="dcterms:W3CDTF">2021-10-11T05:59:07Z</dcterms:created>
  <dcterms:modified xsi:type="dcterms:W3CDTF">2021-10-11T05:59:07Z</dcterms:modified>
</cp:coreProperties>
</file>