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Edmonton Oilers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PETRELL    </w:t>
      </w:r>
      <w:r>
        <w:t xml:space="preserve">   AUVITU    </w:t>
      </w:r>
      <w:r>
        <w:t xml:space="preserve">   BROSSOIT    </w:t>
      </w:r>
      <w:r>
        <w:t xml:space="preserve">   STROME    </w:t>
      </w:r>
      <w:r>
        <w:t xml:space="preserve">   KHAIRA    </w:t>
      </w:r>
      <w:r>
        <w:t xml:space="preserve">   MCLELLAN    </w:t>
      </w:r>
      <w:r>
        <w:t xml:space="preserve">   HOCKEY    </w:t>
      </w:r>
      <w:r>
        <w:t xml:space="preserve">   OILCOUNTRY    </w:t>
      </w:r>
      <w:r>
        <w:t xml:space="preserve">   ALBERTA    </w:t>
      </w:r>
      <w:r>
        <w:t xml:space="preserve">   ROGERSPLACE    </w:t>
      </w:r>
      <w:r>
        <w:t xml:space="preserve">   CAMMALLERI    </w:t>
      </w:r>
      <w:r>
        <w:t xml:space="preserve">   PAKARINEN    </w:t>
      </w:r>
      <w:r>
        <w:t xml:space="preserve">   GRYBA    </w:t>
      </w:r>
      <w:r>
        <w:t xml:space="preserve">   RUSSELL    </w:t>
      </w:r>
      <w:r>
        <w:t xml:space="preserve">   LETESTU    </w:t>
      </w:r>
      <w:r>
        <w:t xml:space="preserve">   CAGGIULA    </w:t>
      </w:r>
      <w:r>
        <w:t xml:space="preserve">   SEKERA    </w:t>
      </w:r>
      <w:r>
        <w:t xml:space="preserve">   LARSSON    </w:t>
      </w:r>
      <w:r>
        <w:t xml:space="preserve">   NURSE    </w:t>
      </w:r>
      <w:r>
        <w:t xml:space="preserve">   KLEFBOM    </w:t>
      </w:r>
      <w:r>
        <w:t xml:space="preserve">   KASSIAN    </w:t>
      </w:r>
      <w:r>
        <w:t xml:space="preserve">   TALBOT    </w:t>
      </w:r>
      <w:r>
        <w:t xml:space="preserve">   LUCIC    </w:t>
      </w:r>
      <w:r>
        <w:t xml:space="preserve">   DRAISAITL    </w:t>
      </w:r>
      <w:r>
        <w:t xml:space="preserve">   BENNING    </w:t>
      </w:r>
      <w:r>
        <w:t xml:space="preserve">   NUGENTHOPKINS    </w:t>
      </w:r>
      <w:r>
        <w:t xml:space="preserve">   OILERS    </w:t>
      </w:r>
      <w:r>
        <w:t xml:space="preserve">   EDMONTON    </w:t>
      </w:r>
      <w:r>
        <w:t xml:space="preserve">   MAROON    </w:t>
      </w:r>
      <w:r>
        <w:t xml:space="preserve">   MCDAVID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Edmonton Oilers</dc:title>
  <dcterms:created xsi:type="dcterms:W3CDTF">2021-10-11T05:59:25Z</dcterms:created>
  <dcterms:modified xsi:type="dcterms:W3CDTF">2021-10-11T05:59:25Z</dcterms:modified>
</cp:coreProperties>
</file>