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Edmund Hillary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mteverest    </w:t>
      </w:r>
      <w:r>
        <w:t xml:space="preserve">   climb    </w:t>
      </w:r>
      <w:r>
        <w:t xml:space="preserve">   crevasse    </w:t>
      </w:r>
      <w:r>
        <w:t xml:space="preserve">   basecamp    </w:t>
      </w:r>
      <w:r>
        <w:t xml:space="preserve">   iceaxe    </w:t>
      </w:r>
      <w:r>
        <w:t xml:space="preserve">   Norgay    </w:t>
      </w:r>
      <w:r>
        <w:t xml:space="preserve">   Tenzing    </w:t>
      </w:r>
      <w:r>
        <w:t xml:space="preserve">   famous    </w:t>
      </w:r>
      <w:r>
        <w:t xml:space="preserve">   brave    </w:t>
      </w:r>
      <w:r>
        <w:t xml:space="preserve">   humble    </w:t>
      </w:r>
      <w:r>
        <w:t xml:space="preserve">   beekeeper    </w:t>
      </w:r>
      <w:r>
        <w:t xml:space="preserve">   knight    </w:t>
      </w:r>
      <w:r>
        <w:t xml:space="preserve">   New Zealand    </w:t>
      </w:r>
      <w:r>
        <w:t xml:space="preserve">   Nepal    </w:t>
      </w:r>
      <w:r>
        <w:t xml:space="preserve">   climber    </w:t>
      </w:r>
      <w:r>
        <w:t xml:space="preserve">   mountain    </w:t>
      </w:r>
      <w:r>
        <w:t xml:space="preserve">   Edmund    </w:t>
      </w:r>
      <w:r>
        <w:t xml:space="preserve">   Hillary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Edmund Hillary</dc:title>
  <dcterms:created xsi:type="dcterms:W3CDTF">2021-10-11T05:59:01Z</dcterms:created>
  <dcterms:modified xsi:type="dcterms:W3CDTF">2021-10-11T05:59:01Z</dcterms:modified>
</cp:coreProperties>
</file>