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Edmund Hillary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famous    </w:t>
      </w:r>
      <w:r>
        <w:t xml:space="preserve">   newzealand    </w:t>
      </w:r>
      <w:r>
        <w:t xml:space="preserve">   climb    </w:t>
      </w:r>
      <w:r>
        <w:t xml:space="preserve">   bravery    </w:t>
      </w:r>
      <w:r>
        <w:t xml:space="preserve">   bacecamp    </w:t>
      </w:r>
      <w:r>
        <w:t xml:space="preserve">   nepal    </w:t>
      </w:r>
      <w:r>
        <w:t xml:space="preserve">   backpack    </w:t>
      </w:r>
      <w:r>
        <w:t xml:space="preserve">   camera    </w:t>
      </w:r>
      <w:r>
        <w:t xml:space="preserve">   oxygen    </w:t>
      </w:r>
      <w:r>
        <w:t xml:space="preserve">   iceaxe    </w:t>
      </w:r>
      <w:r>
        <w:t xml:space="preserve">   mteverest    </w:t>
      </w:r>
      <w:r>
        <w:t xml:space="preserve">   himalayas    </w:t>
      </w:r>
      <w:r>
        <w:t xml:space="preserve">   sir    </w:t>
      </w:r>
      <w:r>
        <w:t xml:space="preserve">   hillary    </w:t>
      </w:r>
      <w:r>
        <w:t xml:space="preserve">   edmund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Edmund Hillary Word Search</dc:title>
  <dcterms:created xsi:type="dcterms:W3CDTF">2021-10-11T05:58:56Z</dcterms:created>
  <dcterms:modified xsi:type="dcterms:W3CDTF">2021-10-11T05:58:56Z</dcterms:modified>
</cp:coreProperties>
</file>