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Edmund Kemper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grandparents    </w:t>
      </w:r>
      <w:r>
        <w:t xml:space="preserve">   kemper    </w:t>
      </w:r>
      <w:r>
        <w:t xml:space="preserve">   edmund    </w:t>
      </w:r>
      <w:r>
        <w:t xml:space="preserve">   hitchikers    </w:t>
      </w:r>
      <w:r>
        <w:t xml:space="preserve">   california    </w:t>
      </w:r>
      <w:r>
        <w:t xml:space="preserve">   guilty    </w:t>
      </w:r>
      <w:r>
        <w:t xml:space="preserve">   females    </w:t>
      </w:r>
      <w:r>
        <w:t xml:space="preserve">   fifteen    </w:t>
      </w:r>
      <w:r>
        <w:t xml:space="preserve">   parole    </w:t>
      </w:r>
      <w:r>
        <w:t xml:space="preserve">   prison    </w:t>
      </w:r>
      <w:r>
        <w:t xml:space="preserve">   eight    </w:t>
      </w:r>
      <w:r>
        <w:t xml:space="preserve">   necrophile    </w:t>
      </w:r>
      <w:r>
        <w:t xml:space="preserve">   serial killer    </w:t>
      </w:r>
      <w:r>
        <w:t xml:space="preserve">   murder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Edmund Kemper</dc:title>
  <dcterms:created xsi:type="dcterms:W3CDTF">2021-10-11T05:58:47Z</dcterms:created>
  <dcterms:modified xsi:type="dcterms:W3CDTF">2021-10-11T05:58:47Z</dcterms:modified>
</cp:coreProperties>
</file>