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Edmund Kemper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GOODFRIDAY    </w:t>
      </w:r>
      <w:r>
        <w:t xml:space="preserve">   KNIFE    </w:t>
      </w:r>
      <w:r>
        <w:t xml:space="preserve">   GUN    </w:t>
      </w:r>
      <w:r>
        <w:t xml:space="preserve">   GUILTY    </w:t>
      </w:r>
      <w:r>
        <w:t xml:space="preserve">   FIFTEEN    </w:t>
      </w:r>
      <w:r>
        <w:t xml:space="preserve">   PARANOIDSCHIZOPHRENIA    </w:t>
      </w:r>
      <w:r>
        <w:t xml:space="preserve">   SERIAL KILLER    </w:t>
      </w:r>
      <w:r>
        <w:t xml:space="preserve">   TEN    </w:t>
      </w:r>
      <w:r>
        <w:t xml:space="preserve">   FEMALES    </w:t>
      </w:r>
      <w:r>
        <w:t xml:space="preserve">   HITCHHIKERS    </w:t>
      </w:r>
      <w:r>
        <w:t xml:space="preserve">   CALIFORNIA    </w:t>
      </w:r>
      <w:r>
        <w:t xml:space="preserve">   DECAPITATE    </w:t>
      </w:r>
      <w:r>
        <w:t xml:space="preserve">   BIG-ED    </w:t>
      </w:r>
      <w:r>
        <w:t xml:space="preserve">   CO-ED KILLER    </w:t>
      </w:r>
      <w:r>
        <w:t xml:space="preserve">   STATE TROOPER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Kemper </dc:title>
  <dcterms:created xsi:type="dcterms:W3CDTF">2021-10-11T06:00:29Z</dcterms:created>
  <dcterms:modified xsi:type="dcterms:W3CDTF">2021-10-11T06:00:29Z</dcterms:modified>
</cp:coreProperties>
</file>