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life sentence    </w:t>
      </w:r>
      <w:r>
        <w:t xml:space="preserve">   mother    </w:t>
      </w:r>
      <w:r>
        <w:t xml:space="preserve">   grandparents    </w:t>
      </w:r>
      <w:r>
        <w:t xml:space="preserve">   serial killer    </w:t>
      </w:r>
      <w:r>
        <w:t xml:space="preserve">   decapitate    </w:t>
      </w:r>
      <w:r>
        <w:t xml:space="preserve">   gun    </w:t>
      </w:r>
      <w:r>
        <w:t xml:space="preserve">   knife    </w:t>
      </w:r>
      <w:r>
        <w:t xml:space="preserve">   hammer    </w:t>
      </w:r>
      <w:r>
        <w:t xml:space="preserve">   hitchhikers    </w:t>
      </w:r>
      <w:r>
        <w:t xml:space="preserve">   schizophrenia    </w:t>
      </w:r>
      <w:r>
        <w:t xml:space="preserve">   California    </w:t>
      </w:r>
      <w:r>
        <w:t xml:space="preserve">   necrophilla    </w:t>
      </w:r>
      <w:r>
        <w:t xml:space="preserve">   murder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Kemper</dc:title>
  <dcterms:created xsi:type="dcterms:W3CDTF">2021-10-11T05:59:34Z</dcterms:created>
  <dcterms:modified xsi:type="dcterms:W3CDTF">2021-10-11T05:59:34Z</dcterms:modified>
</cp:coreProperties>
</file>