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Edmund and Amier's wedding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FOREVER    </w:t>
      </w:r>
      <w:r>
        <w:t xml:space="preserve">   JOLIE    </w:t>
      </w:r>
      <w:r>
        <w:t xml:space="preserve">   RECEPTION    </w:t>
      </w:r>
      <w:r>
        <w:t xml:space="preserve">   MARRIAGE    </w:t>
      </w:r>
      <w:r>
        <w:t xml:space="preserve">   CELEBRATION    </w:t>
      </w:r>
      <w:r>
        <w:t xml:space="preserve">   MATHEMATICS    </w:t>
      </w:r>
      <w:r>
        <w:t xml:space="preserve">   HUSBAND    </w:t>
      </w:r>
      <w:r>
        <w:t xml:space="preserve">   LOVE    </w:t>
      </w:r>
      <w:r>
        <w:t xml:space="preserve">   UNION    </w:t>
      </w:r>
      <w:r>
        <w:t xml:space="preserve">   SPEECH    </w:t>
      </w:r>
      <w:r>
        <w:t xml:space="preserve">   VOWS    </w:t>
      </w:r>
      <w:r>
        <w:t xml:space="preserve">   SUIT    </w:t>
      </w:r>
      <w:r>
        <w:t xml:space="preserve">   GROOM    </w:t>
      </w:r>
      <w:r>
        <w:t xml:space="preserve">   AHMED    </w:t>
      </w:r>
      <w:r>
        <w:t xml:space="preserve">   POTTER    </w:t>
      </w:r>
      <w:r>
        <w:t xml:space="preserve">   KISS    </w:t>
      </w:r>
      <w:r>
        <w:t xml:space="preserve">   RINGS    </w:t>
      </w:r>
      <w:r>
        <w:t xml:space="preserve">   CAKE    </w:t>
      </w:r>
      <w:r>
        <w:t xml:space="preserve">   PETERBOROUGH    </w:t>
      </w:r>
      <w:r>
        <w:t xml:space="preserve">   MIKEY    </w:t>
      </w:r>
      <w:r>
        <w:t xml:space="preserve">   SAM    </w:t>
      </w:r>
      <w:r>
        <w:t xml:space="preserve">   WEDDING    </w:t>
      </w:r>
      <w:r>
        <w:t xml:space="preserve">   AMIER    </w:t>
      </w:r>
      <w:r>
        <w:t xml:space="preserve">   EDMUND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Edmund and Amier's wedding</dc:title>
  <dcterms:created xsi:type="dcterms:W3CDTF">2021-10-11T05:59:56Z</dcterms:created>
  <dcterms:modified xsi:type="dcterms:W3CDTF">2021-10-11T05:59:56Z</dcterms:modified>
</cp:coreProperties>
</file>