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Edo Edict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the Tokugawa Shogunate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Longest-serving Shogun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Regional feudal lords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Emperor's chosen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trading product of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nobility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intellectual development of the Edo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Residence of the Emperor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 policy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social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Japan's social hierarchy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leader of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the shogun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 Edict Crossword</dc:title>
  <dcterms:created xsi:type="dcterms:W3CDTF">2021-10-11T06:00:15Z</dcterms:created>
  <dcterms:modified xsi:type="dcterms:W3CDTF">2021-10-11T06:00:15Z</dcterms:modified>
</cp:coreProperties>
</file>