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Edo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 between ______ and China was quick and 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needed to become a _________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treaties were seen as proof that the shogun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imperial cort located before it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emphasized the importance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perry brought 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loss of respect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Perry came to japan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perry also brought 977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needed this to take place in the ________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meiji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Meiji means ''_______ ruler''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1868 the shogun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= military and __________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imperial cort located after it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netherlands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 period </dc:title>
  <dcterms:created xsi:type="dcterms:W3CDTF">2021-10-11T05:59:06Z</dcterms:created>
  <dcterms:modified xsi:type="dcterms:W3CDTF">2021-10-11T05:59:06Z</dcterms:modified>
</cp:coreProperties>
</file>