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Educación y carreras profesionales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Número de porcentaje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puedo la opinión a mi mamá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Productividad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estudias y luego ganas mucho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 o entrar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no tienes mucho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realiza o cumple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Cuanto tiene una persona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Educación y carreras profesionales</dc:title>
  <dcterms:created xsi:type="dcterms:W3CDTF">2021-10-11T05:59:22Z</dcterms:created>
  <dcterms:modified xsi:type="dcterms:W3CDTF">2021-10-11T05:59:22Z</dcterms:modified>
</cp:coreProperties>
</file>