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Educare oggi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accompagnare    </w:t>
      </w:r>
      <w:r>
        <w:t xml:space="preserve">   ask the boy    </w:t>
      </w:r>
      <w:r>
        <w:t xml:space="preserve">   autonomia    </w:t>
      </w:r>
      <w:r>
        <w:t xml:space="preserve">   avventura    </w:t>
      </w:r>
      <w:r>
        <w:t xml:space="preserve">   badenpowell    </w:t>
      </w:r>
      <w:r>
        <w:t xml:space="preserve">   capaci    </w:t>
      </w:r>
      <w:r>
        <w:t xml:space="preserve">   consapevolezza    </w:t>
      </w:r>
      <w:r>
        <w:t xml:space="preserve">   costruire insieme    </w:t>
      </w:r>
      <w:r>
        <w:t xml:space="preserve">   crescere    </w:t>
      </w:r>
      <w:r>
        <w:t xml:space="preserve">   desideri    </w:t>
      </w:r>
      <w:r>
        <w:t xml:space="preserve">   educare    </w:t>
      </w:r>
      <w:r>
        <w:t xml:space="preserve">   emozioni    </w:t>
      </w:r>
      <w:r>
        <w:t xml:space="preserve">   esperienza    </w:t>
      </w:r>
      <w:r>
        <w:t xml:space="preserve">   felicità    </w:t>
      </w:r>
      <w:r>
        <w:t xml:space="preserve">   fiducia    </w:t>
      </w:r>
      <w:r>
        <w:t xml:space="preserve">   futuro possibile    </w:t>
      </w:r>
      <w:r>
        <w:t xml:space="preserve">   gioco    </w:t>
      </w:r>
      <w:r>
        <w:t xml:space="preserve">   giusto    </w:t>
      </w:r>
      <w:r>
        <w:t xml:space="preserve">   inclusiva    </w:t>
      </w:r>
      <w:r>
        <w:t xml:space="preserve">   muri    </w:t>
      </w:r>
      <w:r>
        <w:t xml:space="preserve">   natura    </w:t>
      </w:r>
      <w:r>
        <w:t xml:space="preserve">   ostacoli    </w:t>
      </w:r>
      <w:r>
        <w:t xml:space="preserve">   ponti    </w:t>
      </w:r>
      <w:r>
        <w:t xml:space="preserve">   proposta    </w:t>
      </w:r>
      <w:r>
        <w:t xml:space="preserve">   protagonismo    </w:t>
      </w:r>
      <w:r>
        <w:t xml:space="preserve">   relazione    </w:t>
      </w:r>
      <w:r>
        <w:t xml:space="preserve">   responsabilità    </w:t>
      </w:r>
      <w:r>
        <w:t xml:space="preserve">   promessa    </w:t>
      </w:r>
      <w:r>
        <w:t xml:space="preserve">   riconoscimento    </w:t>
      </w:r>
      <w:r>
        <w:t xml:space="preserve">   sbagliare    </w:t>
      </w:r>
      <w:r>
        <w:t xml:space="preserve">   scautismo    </w:t>
      </w:r>
      <w:r>
        <w:t xml:space="preserve">   servizio    </w:t>
      </w:r>
      <w:r>
        <w:t xml:space="preserve">   sguardo positivo    </w:t>
      </w:r>
      <w:r>
        <w:t xml:space="preserve">   solidale    </w:t>
      </w:r>
      <w:r>
        <w:t xml:space="preserve">   partenza    </w:t>
      </w:r>
      <w:r>
        <w:t xml:space="preserve">   sostenibilità    </w:t>
      </w:r>
      <w:r>
        <w:t xml:space="preserve">   speranza    </w:t>
      </w:r>
      <w:r>
        <w:t xml:space="preserve">   sperimentare    </w:t>
      </w:r>
      <w:r>
        <w:t xml:space="preserve">   stile profetico    </w:t>
      </w:r>
      <w:r>
        <w:t xml:space="preserve">   utili    </w:t>
      </w:r>
      <w:r>
        <w:t xml:space="preserve">   valorizzati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Educare oggi</dc:title>
  <dcterms:created xsi:type="dcterms:W3CDTF">2021-12-02T03:32:26Z</dcterms:created>
  <dcterms:modified xsi:type="dcterms:W3CDTF">2021-12-02T03:32:26Z</dcterms:modified>
</cp:coreProperties>
</file>