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Educated Guess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Factor that changes as result of independent variable in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Written record used by scientist to share results of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Diverse ways in which scientists study the natural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Interpretation  about events that have already occurred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Think about and study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Any factor that can change in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Possible explanation to a scientific question/ testable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All factors remain the same during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May happen in some future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Fair test driven by a hypothesis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Measures lenth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Studying results and data to find patterns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Facts, figures and other evidence gathered through observations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Plan scientists follow when doing investigations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Using one or more senses to gather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Tool used for measuring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variables except one remain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Tool for measuring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Concept that explains a wide range of observations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 or create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possible answer to a question or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Explains what you discovered in your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Experiment done several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factor changed to test a hypothesis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Distance between two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Amount of matter in an object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Educated Guess</dc:title>
  <dcterms:created xsi:type="dcterms:W3CDTF">2021-10-11T05:58:51Z</dcterms:created>
  <dcterms:modified xsi:type="dcterms:W3CDTF">2021-10-11T05:58:51Z</dcterms:modified>
</cp:coreProperties>
</file>