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Educated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 is obsessed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Tara got a PhD in..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dad was scared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college she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Prestigious college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her first crush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Richard got a PhD in..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event she learned about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math did her dad help her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pill she took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Tara's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her crazy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Educated</dc:title>
  <dcterms:created xsi:type="dcterms:W3CDTF">2021-10-11T05:59:52Z</dcterms:created>
  <dcterms:modified xsi:type="dcterms:W3CDTF">2021-10-11T05:59:52Z</dcterms:modified>
</cp:coreProperties>
</file>