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listen to this during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have your lunch in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college you go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it every day at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educate you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wakes you up in the morning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starting time of the education - o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this once a week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have this to carry their books or pages with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get this in and out of college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and your friends do this at lunch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in America the students have to write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work on it or play games on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have a cup of this or tea in the mornings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2021-10-11T05:59:58Z</dcterms:created>
  <dcterms:modified xsi:type="dcterms:W3CDTF">2021-10-11T05:59:58Z</dcterms:modified>
</cp:coreProperties>
</file>