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Raggered schools    </w:t>
      </w:r>
      <w:r>
        <w:t xml:space="preserve">   Cole mines    </w:t>
      </w:r>
      <w:r>
        <w:t xml:space="preserve">   Work    </w:t>
      </w:r>
      <w:r>
        <w:t xml:space="preserve">   food    </w:t>
      </w:r>
      <w:r>
        <w:t xml:space="preserve">   dunce cap    </w:t>
      </w:r>
      <w:r>
        <w:t xml:space="preserve">   united states    </w:t>
      </w:r>
      <w:r>
        <w:t xml:space="preserve">   century    </w:t>
      </w:r>
      <w:r>
        <w:t xml:space="preserve">   merthyr tydfil    </w:t>
      </w:r>
      <w:r>
        <w:t xml:space="preserve">   industrial    </w:t>
      </w:r>
      <w:r>
        <w:t xml:space="preserve">   revolution    </w:t>
      </w:r>
      <w:r>
        <w:t xml:space="preserve">   Rich    </w:t>
      </w:r>
      <w:r>
        <w:t xml:space="preserve">   Poor    </w:t>
      </w:r>
      <w:r>
        <w:t xml:space="preserve">   School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</dc:title>
  <dcterms:created xsi:type="dcterms:W3CDTF">2021-10-11T06:00:00Z</dcterms:created>
  <dcterms:modified xsi:type="dcterms:W3CDTF">2021-10-11T06:00:00Z</dcterms:modified>
</cp:coreProperties>
</file>