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home econimics    </w:t>
      </w:r>
      <w:r>
        <w:t xml:space="preserve">   physical education    </w:t>
      </w:r>
      <w:r>
        <w:t xml:space="preserve">   humanities    </w:t>
      </w:r>
      <w:r>
        <w:t xml:space="preserve">   science    </w:t>
      </w:r>
      <w:r>
        <w:t xml:space="preserve">   english    </w:t>
      </w:r>
      <w:r>
        <w:t xml:space="preserve">   math    </w:t>
      </w:r>
      <w:r>
        <w:t xml:space="preserve">   university    </w:t>
      </w:r>
      <w:r>
        <w:t xml:space="preserve">   work    </w:t>
      </w:r>
      <w:r>
        <w:t xml:space="preserve">   school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2021-10-11T06:00:08Z</dcterms:created>
  <dcterms:modified xsi:type="dcterms:W3CDTF">2021-10-11T06:00:08Z</dcterms:modified>
</cp:coreProperties>
</file>