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pray    </w:t>
      </w:r>
      <w:r>
        <w:t xml:space="preserve">   ponder    </w:t>
      </w:r>
      <w:r>
        <w:t xml:space="preserve">   search    </w:t>
      </w:r>
      <w:r>
        <w:t xml:space="preserve">   holy ghost    </w:t>
      </w:r>
      <w:r>
        <w:t xml:space="preserve">   spiritual    </w:t>
      </w:r>
      <w:r>
        <w:t xml:space="preserve">   learning    </w:t>
      </w:r>
      <w:r>
        <w:t xml:space="preserve">   goals    </w:t>
      </w:r>
      <w:r>
        <w:t xml:space="preserve">   share    </w:t>
      </w:r>
      <w:r>
        <w:t xml:space="preserve">   investment    </w:t>
      </w:r>
      <w:r>
        <w:t xml:space="preserve">   prepare    </w:t>
      </w:r>
      <w:r>
        <w:t xml:space="preserve">   valuable    </w:t>
      </w:r>
      <w:r>
        <w:t xml:space="preserve">   talents    </w:t>
      </w:r>
      <w:r>
        <w:t xml:space="preserve">   skills    </w:t>
      </w:r>
      <w:r>
        <w:t xml:space="preserve">   intelligence    </w:t>
      </w:r>
      <w:r>
        <w:t xml:space="preserve">   family    </w:t>
      </w:r>
      <w:r>
        <w:t xml:space="preserve">   home    </w:t>
      </w:r>
      <w:r>
        <w:t xml:space="preserve">   church    </w:t>
      </w:r>
      <w:r>
        <w:t xml:space="preserve">   school    </w:t>
      </w:r>
      <w:r>
        <w:t xml:space="preserve">   teacher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2021-10-11T06:00:20Z</dcterms:created>
  <dcterms:modified xsi:type="dcterms:W3CDTF">2021-10-11T06:00:20Z</dcterms:modified>
</cp:coreProperties>
</file>