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Endeavors    </w:t>
      </w:r>
      <w:r>
        <w:t xml:space="preserve">   Learn    </w:t>
      </w:r>
      <w:r>
        <w:t xml:space="preserve">   Independent    </w:t>
      </w:r>
      <w:r>
        <w:t xml:space="preserve">   Responsible    </w:t>
      </w:r>
      <w:r>
        <w:t xml:space="preserve">   Determine    </w:t>
      </w:r>
      <w:r>
        <w:t xml:space="preserve">   Study    </w:t>
      </w:r>
      <w:r>
        <w:t xml:space="preserve">   Grades    </w:t>
      </w:r>
      <w:r>
        <w:t xml:space="preserve">   Focus    </w:t>
      </w:r>
      <w:r>
        <w:t xml:space="preserve">   Future    </w:t>
      </w:r>
      <w:r>
        <w:t xml:space="preserve">   Success    </w:t>
      </w:r>
      <w:r>
        <w:t xml:space="preserve">   Classes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2021-10-11T06:00:25Z</dcterms:created>
  <dcterms:modified xsi:type="dcterms:W3CDTF">2021-10-11T06:00:25Z</dcterms:modified>
</cp:coreProperties>
</file>