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eighth grade    </w:t>
      </w:r>
      <w:r>
        <w:t xml:space="preserve">   eleventh grade    </w:t>
      </w:r>
      <w:r>
        <w:t xml:space="preserve">   fifth grade    </w:t>
      </w:r>
      <w:r>
        <w:t xml:space="preserve">   first grade    </w:t>
      </w:r>
      <w:r>
        <w:t xml:space="preserve">   forth grade    </w:t>
      </w:r>
      <w:r>
        <w:t xml:space="preserve">   ninth grade    </w:t>
      </w:r>
      <w:r>
        <w:t xml:space="preserve">   preschool    </w:t>
      </w:r>
      <w:r>
        <w:t xml:space="preserve">   second grade    </w:t>
      </w:r>
      <w:r>
        <w:t xml:space="preserve">   seventh grade    </w:t>
      </w:r>
      <w:r>
        <w:t xml:space="preserve">   sixth grade    </w:t>
      </w:r>
      <w:r>
        <w:t xml:space="preserve">   student teacher    </w:t>
      </w:r>
      <w:r>
        <w:t xml:space="preserve">   students    </w:t>
      </w:r>
      <w:r>
        <w:t xml:space="preserve">   teacher    </w:t>
      </w:r>
      <w:r>
        <w:t xml:space="preserve">   tenth grade    </w:t>
      </w:r>
      <w:r>
        <w:t xml:space="preserve">   third grade    </w:t>
      </w:r>
      <w:r>
        <w:t xml:space="preserve">   twelfth 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2021-10-11T06:00:31Z</dcterms:created>
  <dcterms:modified xsi:type="dcterms:W3CDTF">2021-10-11T06:00:31Z</dcterms:modified>
</cp:coreProperties>
</file>