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p>
      <w:pPr>
        <w:pStyle w:val="Questions"/>
      </w:pPr>
      <w:r>
        <w:t xml:space="preserve">1. RUUCLRUCIM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PIULP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ERINAMS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ADEUGTRA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LNQTCIIUAIAOF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SORUEC WKOR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-CO CODUEINLAAT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ETCAH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ALYEIRTC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LETALTIIRE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TRTEIYRA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CRENTENAOTC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SGRPROSE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PEROTR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COREUS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HGETANCI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INNOISUTCTR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ENSIAGNTSM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PAIRLSGIMA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YSDTU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2021-10-11T06:00:34Z</dcterms:created>
  <dcterms:modified xsi:type="dcterms:W3CDTF">2021-10-11T06:00:34Z</dcterms:modified>
</cp:coreProperties>
</file>