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sports    </w:t>
      </w:r>
      <w:r>
        <w:t xml:space="preserve">   science    </w:t>
      </w:r>
      <w:r>
        <w:t xml:space="preserve">   maths    </w:t>
      </w:r>
      <w:r>
        <w:t xml:space="preserve">   Book    </w:t>
      </w:r>
      <w:r>
        <w:t xml:space="preserve">   College    </w:t>
      </w:r>
      <w:r>
        <w:t xml:space="preserve">   Computer    </w:t>
      </w:r>
      <w:r>
        <w:t xml:space="preserve">   History    </w:t>
      </w:r>
      <w:r>
        <w:t xml:space="preserve">   Learning    </w:t>
      </w:r>
      <w:r>
        <w:t xml:space="preserve">   Listening    </w:t>
      </w:r>
      <w:r>
        <w:t xml:space="preserve">   Literacy    </w:t>
      </w:r>
      <w:r>
        <w:t xml:space="preserve">   numbers    </w:t>
      </w:r>
      <w:r>
        <w:t xml:space="preserve">   Paper    </w:t>
      </w:r>
      <w:r>
        <w:t xml:space="preserve">   Pen    </w:t>
      </w:r>
      <w:r>
        <w:t xml:space="preserve">   Reading    </w:t>
      </w:r>
      <w:r>
        <w:t xml:space="preserve">   School    </w:t>
      </w:r>
      <w:r>
        <w:t xml:space="preserve">   Teachers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2021-10-11T05:59:14Z</dcterms:created>
  <dcterms:modified xsi:type="dcterms:W3CDTF">2021-10-11T05:59:14Z</dcterms:modified>
</cp:coreProperties>
</file>