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apprenticeship    </w:t>
      </w:r>
      <w:r>
        <w:t xml:space="preserve">   book learning    </w:t>
      </w:r>
      <w:r>
        <w:t xml:space="preserve">   coaching    </w:t>
      </w:r>
      <w:r>
        <w:t xml:space="preserve">   culture    </w:t>
      </w:r>
      <w:r>
        <w:t xml:space="preserve">   direction    </w:t>
      </w:r>
      <w:r>
        <w:t xml:space="preserve">   discipline    </w:t>
      </w:r>
      <w:r>
        <w:t xml:space="preserve">   education    </w:t>
      </w:r>
      <w:r>
        <w:t xml:space="preserve">   enlightment    </w:t>
      </w:r>
      <w:r>
        <w:t xml:space="preserve">   finish    </w:t>
      </w:r>
      <w:r>
        <w:t xml:space="preserve">   improvement    </w:t>
      </w:r>
      <w:r>
        <w:t xml:space="preserve">   information    </w:t>
      </w:r>
      <w:r>
        <w:t xml:space="preserve">   learning    </w:t>
      </w:r>
      <w:r>
        <w:t xml:space="preserve">   practice    </w:t>
      </w:r>
      <w:r>
        <w:t xml:space="preserve">   preparation    </w:t>
      </w:r>
      <w:r>
        <w:t xml:space="preserve">   schooling    </w:t>
      </w:r>
      <w:r>
        <w:t xml:space="preserve">   science    </w:t>
      </w:r>
      <w:r>
        <w:t xml:space="preserve">   study    </w:t>
      </w:r>
      <w:r>
        <w:t xml:space="preserve">   teaching    </w:t>
      </w:r>
      <w:r>
        <w:t xml:space="preserve">   training    </w:t>
      </w:r>
      <w:r>
        <w:t xml:space="preserve">   tuition    </w:t>
      </w:r>
      <w:r>
        <w:t xml:space="preserve">   tutoring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2021-10-11T06:00:38Z</dcterms:created>
  <dcterms:modified xsi:type="dcterms:W3CDTF">2021-10-11T06:00:38Z</dcterms:modified>
</cp:coreProperties>
</file>