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p>
      <w:pPr>
        <w:pStyle w:val="Questions"/>
      </w:pPr>
      <w:r>
        <w:t xml:space="preserve">1. MPNIEMEVORT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PDINCLIIES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LRIAEGNN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IFRTANOINOM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CLISNHOGO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RPSIASCHOHL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IWRGNAHSBANI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AEAORTINRPP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OTIICULTVAN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PCHEARPEINPIST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IENGCUAD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ONAITFCDIEI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RNETEINFME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OITNUIT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YALCERTI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CNHIOCAG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TCCAMSHIE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CNCIESE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NOCNIOTARDINIT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EESNLEASRDN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2021-10-11T06:00:40Z</dcterms:created>
  <dcterms:modified xsi:type="dcterms:W3CDTF">2021-10-11T06:00:40Z</dcterms:modified>
</cp:coreProperties>
</file>