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Obadiah    </w:t>
      </w:r>
      <w:r>
        <w:t xml:space="preserve">   Amos    </w:t>
      </w:r>
      <w:r>
        <w:t xml:space="preserve">   Pep club    </w:t>
      </w:r>
      <w:r>
        <w:t xml:space="preserve">   Cheerleaders    </w:t>
      </w:r>
      <w:r>
        <w:t xml:space="preserve">   Coach    </w:t>
      </w:r>
      <w:r>
        <w:t xml:space="preserve">   Instructors    </w:t>
      </w:r>
      <w:r>
        <w:t xml:space="preserve">   Language    </w:t>
      </w:r>
      <w:r>
        <w:t xml:space="preserve">   Kindergarten    </w:t>
      </w:r>
      <w:r>
        <w:t xml:space="preserve">   Examinations    </w:t>
      </w:r>
      <w:r>
        <w:t xml:space="preserve">   Principal    </w:t>
      </w:r>
      <w:r>
        <w:t xml:space="preserve">   History    </w:t>
      </w:r>
      <w:r>
        <w:t xml:space="preserve">   Dictionary    </w:t>
      </w:r>
      <w:r>
        <w:t xml:space="preserve">   Encyclopedia    </w:t>
      </w:r>
      <w:r>
        <w:t xml:space="preserve">   Repetition    </w:t>
      </w:r>
      <w:r>
        <w:t xml:space="preserve">   Professor    </w:t>
      </w:r>
      <w:r>
        <w:t xml:space="preserve">   Mathematics    </w:t>
      </w:r>
      <w:r>
        <w:t xml:space="preserve">   Library    </w:t>
      </w:r>
      <w:r>
        <w:t xml:space="preserve">   Studious    </w:t>
      </w:r>
      <w:r>
        <w:t xml:space="preserve">   Diploma    </w:t>
      </w:r>
      <w:r>
        <w:t xml:space="preserve">   Graduation    </w:t>
      </w:r>
      <w:r>
        <w:t xml:space="preserve">   Secondary    </w:t>
      </w:r>
      <w:r>
        <w:t xml:space="preserve">   Elementary    </w:t>
      </w:r>
      <w:r>
        <w:t xml:space="preserve">   College    </w:t>
      </w:r>
      <w:r>
        <w:t xml:space="preserve">   University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2021-10-11T05:59:21Z</dcterms:created>
  <dcterms:modified xsi:type="dcterms:W3CDTF">2021-10-11T05:59:21Z</dcterms:modified>
</cp:coreProperties>
</file>