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 </w:t>
      </w:r>
    </w:p>
    <w:p>
      <w:pPr>
        <w:pStyle w:val="Questions"/>
      </w:pPr>
      <w:r>
        <w:t xml:space="preserve">1. INHDDE MCURRCILUU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AESTT OSHCOL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IFHTA OHCOLS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CSIOAL CSLAS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NRDGEE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HNITYCIET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RMSETGNIA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DERGNE QEAUK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RTITDERSEC OCED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IMMTEEADI NITICTRAAGIOF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FALSATI​M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ABLNGLLEI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LTMAEARI ORINTDPAVEI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PULPI UCUTBLUSSRE ​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NOEASATTIRIMK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 </dc:title>
  <dcterms:created xsi:type="dcterms:W3CDTF">2021-10-11T06:00:47Z</dcterms:created>
  <dcterms:modified xsi:type="dcterms:W3CDTF">2021-10-11T06:00:47Z</dcterms:modified>
</cp:coreProperties>
</file>