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Public Services    </w:t>
      </w:r>
      <w:r>
        <w:t xml:space="preserve">   Hospitality    </w:t>
      </w:r>
      <w:r>
        <w:t xml:space="preserve">   Beautician    </w:t>
      </w:r>
      <w:r>
        <w:t xml:space="preserve">   Animal Care    </w:t>
      </w:r>
      <w:r>
        <w:t xml:space="preserve">   Events Management    </w:t>
      </w:r>
      <w:r>
        <w:t xml:space="preserve">   Construction    </w:t>
      </w:r>
      <w:r>
        <w:t xml:space="preserve">   Computing    </w:t>
      </w:r>
      <w:r>
        <w:t xml:space="preserve">   Childcare    </w:t>
      </w:r>
      <w:r>
        <w:t xml:space="preserve">   Therapy    </w:t>
      </w:r>
      <w:r>
        <w:t xml:space="preserve">   Music    </w:t>
      </w:r>
      <w:r>
        <w:t xml:space="preserve">   Game Design    </w:t>
      </w:r>
      <w:r>
        <w:t xml:space="preserve">   E-Sports    </w:t>
      </w:r>
      <w:r>
        <w:t xml:space="preserve">   Law    </w:t>
      </w:r>
      <w:r>
        <w:t xml:space="preserve">   Criminology    </w:t>
      </w:r>
      <w:r>
        <w:t xml:space="preserve">   Mechanic    </w:t>
      </w:r>
      <w:r>
        <w:t xml:space="preserve">   Business    </w:t>
      </w:r>
      <w:r>
        <w:t xml:space="preserve">   Psychology    </w:t>
      </w:r>
      <w:r>
        <w:t xml:space="preserve">   Health and social    </w:t>
      </w:r>
      <w:r>
        <w:t xml:space="preserve">   Accounting    </w:t>
      </w:r>
      <w:r>
        <w:t xml:space="preserve">   Photography    </w:t>
      </w:r>
      <w:r>
        <w:t xml:space="preserve">   Sports    </w:t>
      </w:r>
      <w:r>
        <w:t xml:space="preserve">   Performing Arts    </w:t>
      </w:r>
      <w:r>
        <w:t xml:space="preserve">   Art    </w:t>
      </w:r>
      <w:r>
        <w:t xml:space="preserve">   Secondary    </w:t>
      </w:r>
      <w:r>
        <w:t xml:space="preserve">   Primary    </w:t>
      </w:r>
      <w:r>
        <w:t xml:space="preserve">   Oasis    </w:t>
      </w:r>
      <w:r>
        <w:t xml:space="preserve">   History    </w:t>
      </w:r>
      <w:r>
        <w:t xml:space="preserve">   Geography    </w:t>
      </w:r>
      <w:r>
        <w:t xml:space="preserve">   Engineering    </w:t>
      </w:r>
      <w:r>
        <w:t xml:space="preserve">   Film Studies    </w:t>
      </w:r>
      <w:r>
        <w:t xml:space="preserve">   Sociology    </w:t>
      </w:r>
      <w:r>
        <w:t xml:space="preserve">   English    </w:t>
      </w:r>
      <w:r>
        <w:t xml:space="preserve">   Maths    </w:t>
      </w:r>
      <w:r>
        <w:t xml:space="preserve">   Institute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2021-10-11T06:00:49Z</dcterms:created>
  <dcterms:modified xsi:type="dcterms:W3CDTF">2021-10-11T06:00:49Z</dcterms:modified>
</cp:coreProperties>
</file>