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Taught    </w:t>
      </w:r>
      <w:r>
        <w:t xml:space="preserve">   Oneroom    </w:t>
      </w:r>
      <w:r>
        <w:t xml:space="preserve">   Heritage    </w:t>
      </w:r>
      <w:r>
        <w:t xml:space="preserve">   Governments    </w:t>
      </w:r>
      <w:r>
        <w:t xml:space="preserve">   Needs    </w:t>
      </w:r>
      <w:r>
        <w:t xml:space="preserve">   Public    </w:t>
      </w:r>
      <w:r>
        <w:t xml:space="preserve">   Cities    </w:t>
      </w:r>
      <w:r>
        <w:t xml:space="preserve">   School    </w:t>
      </w:r>
      <w:r>
        <w:t xml:space="preserve">   Religion    </w:t>
      </w:r>
      <w:r>
        <w:t xml:space="preserve">   Taxes    </w:t>
      </w:r>
      <w:r>
        <w:t xml:space="preserve">   Teachers    </w:t>
      </w:r>
      <w:r>
        <w:t xml:space="preserve">   Language    </w:t>
      </w:r>
      <w:r>
        <w:t xml:space="preserve">   Rural    </w:t>
      </w:r>
      <w:r>
        <w:t xml:space="preserve">   Families    </w:t>
      </w:r>
      <w:r>
        <w:t xml:space="preserve">   Children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2021-10-11T05:59:31Z</dcterms:created>
  <dcterms:modified xsi:type="dcterms:W3CDTF">2021-10-11T05:59:31Z</dcterms:modified>
</cp:coreProperties>
</file>